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05-0465/1302/2025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18810586240904050403 от 04.09.2024г.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№18810586240904050403 от 04.09.2024г.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0412365400135004652520125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